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3638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Северная Осетия - Алания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АМС Ирафского района РСО-Алания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им. Д.Мамсурова с. Средний Урух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 о. директора↵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Дреев М. 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6244681)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с.Средний Урух</w:t>
      </w:r>
      <w:bookmarkEnd w:id="3"/>
      <w:r>
        <w:rPr>
          <w:sz w:val="28"/>
        </w:rPr>
        <w:br/>
      </w:r>
      <w:bookmarkStart w:name="ae4c76de-41ab-46d4-9fe8-5c6b8c856b06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7363831" w:id="6"/>
    <w:p>
      <w:pPr>
        <w:sectPr>
          <w:pgSz w:w="11906" w:h="16383" w:orient="portrait"/>
        </w:sectPr>
      </w:pPr>
    </w:p>
    <w:bookmarkEnd w:id="6"/>
    <w:bookmarkEnd w:id="0"/>
    <w:bookmarkStart w:name="block-4736383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bookmarkStart w:name="block-47363832" w:id="9"/>
    <w:p>
      <w:pPr>
        <w:sectPr>
          <w:pgSz w:w="11906" w:h="16383" w:orient="portrait"/>
        </w:sectPr>
      </w:pPr>
    </w:p>
    <w:bookmarkEnd w:id="9"/>
    <w:bookmarkEnd w:id="7"/>
    <w:bookmarkStart w:name="block-4736383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7363833" w:id="11"/>
    <w:p>
      <w:pPr>
        <w:sectPr>
          <w:pgSz w:w="11906" w:h="16383" w:orient="portrait"/>
        </w:sectPr>
      </w:pPr>
    </w:p>
    <w:bookmarkEnd w:id="11"/>
    <w:bookmarkEnd w:id="10"/>
    <w:bookmarkStart w:name="block-4736383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7363834" w:id="13"/>
    <w:p>
      <w:pPr>
        <w:sectPr>
          <w:pgSz w:w="11906" w:h="16383" w:orient="portrait"/>
        </w:sectPr>
      </w:pPr>
    </w:p>
    <w:bookmarkEnd w:id="13"/>
    <w:bookmarkEnd w:id="12"/>
    <w:bookmarkStart w:name="block-4736383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363836" w:id="15"/>
    <w:p>
      <w:pPr>
        <w:sectPr>
          <w:pgSz w:w="16383" w:h="11906" w:orient="landscape"/>
        </w:sectPr>
      </w:pPr>
    </w:p>
    <w:bookmarkEnd w:id="15"/>
    <w:bookmarkEnd w:id="14"/>
    <w:bookmarkStart w:name="block-4736383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363837" w:id="17"/>
    <w:p>
      <w:pPr>
        <w:sectPr>
          <w:pgSz w:w="16383" w:h="11906" w:orient="landscape"/>
        </w:sectPr>
      </w:pPr>
    </w:p>
    <w:bookmarkEnd w:id="17"/>
    <w:bookmarkEnd w:id="16"/>
    <w:bookmarkStart w:name="block-4736383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36383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